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6AEE" w14:textId="3C53112A" w:rsidR="00C55B9A" w:rsidRDefault="00000000">
      <w:pPr>
        <w:pStyle w:val="Heading1"/>
      </w:pPr>
      <w:r>
        <w:t>Mineral County Parks &amp; Recreation</w:t>
      </w:r>
      <w:r>
        <w:br/>
        <w:t>Grant Application</w:t>
      </w:r>
    </w:p>
    <w:p w14:paraId="2490D4B3" w14:textId="198E6990" w:rsidR="00C55B9A" w:rsidRDefault="00000000">
      <w:r>
        <w:t xml:space="preserve">Mineral County Parks &amp; Recreation (MCPR) is offering grant funding to support </w:t>
      </w:r>
      <w:r w:rsidR="00FF23B9">
        <w:t xml:space="preserve">recreation-based activities </w:t>
      </w:r>
      <w:r>
        <w:t xml:space="preserve">in Mineral County. This program is intended to strengthen recreational leagues that provide opportunities for residents of all ages. Individual teams or travel teams are not eligible. </w:t>
      </w:r>
    </w:p>
    <w:p w14:paraId="633C9F42" w14:textId="77777777" w:rsidR="00C55B9A" w:rsidRDefault="00000000">
      <w:pPr>
        <w:pStyle w:val="Heading2"/>
      </w:pPr>
      <w:r>
        <w:t>1. Organization Information</w:t>
      </w:r>
    </w:p>
    <w:p w14:paraId="27B684B7" w14:textId="64738577" w:rsidR="00C55B9A" w:rsidRDefault="00000000">
      <w:r>
        <w:t>League</w:t>
      </w:r>
      <w:r w:rsidR="00FF23B9">
        <w:t>/Organization</w:t>
      </w:r>
      <w:r>
        <w:t xml:space="preserve"> Name: ___________________________</w:t>
      </w:r>
    </w:p>
    <w:p w14:paraId="200E1CE0" w14:textId="77777777" w:rsidR="00C55B9A" w:rsidRDefault="00000000">
      <w:r>
        <w:t>Contact Person &amp; Title: ___________________________</w:t>
      </w:r>
    </w:p>
    <w:p w14:paraId="58768049" w14:textId="77777777" w:rsidR="00C55B9A" w:rsidRDefault="00000000">
      <w:r>
        <w:t>Phone: ___________________________   Email: ___________________________</w:t>
      </w:r>
    </w:p>
    <w:p w14:paraId="5524523A" w14:textId="77777777" w:rsidR="00C55B9A" w:rsidRDefault="00000000">
      <w:r>
        <w:t>Mailing Address: _______________________________________________________</w:t>
      </w:r>
    </w:p>
    <w:p w14:paraId="6D734F83" w14:textId="77777777" w:rsidR="00C55B9A" w:rsidRDefault="00000000">
      <w:r>
        <w:t>Brief History of the Organization:</w:t>
      </w:r>
    </w:p>
    <w:p w14:paraId="7BBE49A0" w14:textId="77777777" w:rsidR="00C55B9A" w:rsidRDefault="00000000" w:rsidP="00E44E2E">
      <w:pPr>
        <w:tabs>
          <w:tab w:val="left" w:pos="7290"/>
        </w:tabs>
      </w:pPr>
      <w:r>
        <w:t>______________________________________________________________________</w:t>
      </w:r>
      <w:r w:rsidR="00E44E2E">
        <w:t>____________________</w:t>
      </w:r>
      <w:r>
        <w:br/>
        <w:t>______________________________________________________________________</w:t>
      </w:r>
      <w:r w:rsidR="00E44E2E">
        <w:t>____________________</w:t>
      </w:r>
      <w:r>
        <w:br/>
        <w:t>______________________________________________________________________</w:t>
      </w:r>
      <w:r w:rsidR="00E44E2E">
        <w:t>____________________</w:t>
      </w:r>
    </w:p>
    <w:p w14:paraId="4E1B74B0" w14:textId="77777777" w:rsidR="00C55B9A" w:rsidRDefault="00000000">
      <w:pPr>
        <w:pStyle w:val="Heading2"/>
      </w:pPr>
      <w:r>
        <w:t>2. Grant Request</w:t>
      </w:r>
    </w:p>
    <w:p w14:paraId="0E585DA1" w14:textId="07668E96" w:rsidR="00C55B9A" w:rsidRDefault="00000000">
      <w:r>
        <w:t>Amount of Funding Requested</w:t>
      </w:r>
      <w:r w:rsidR="00FF23B9">
        <w:t>:</w:t>
      </w:r>
      <w:r>
        <w:t>___________________________</w:t>
      </w:r>
    </w:p>
    <w:p w14:paraId="6F0CAD39" w14:textId="4290D402" w:rsidR="00C55B9A" w:rsidRDefault="00000000">
      <w:r>
        <w:t>Explain why the funding is needed and how it will benefit your league</w:t>
      </w:r>
      <w:r w:rsidR="00B66CDE">
        <w:t>/organization</w:t>
      </w:r>
      <w:r>
        <w:t>:</w:t>
      </w:r>
    </w:p>
    <w:p w14:paraId="545E4556" w14:textId="77777777" w:rsidR="00C55B9A" w:rsidRDefault="00000000">
      <w:r>
        <w:t>______________________________________________________________________</w:t>
      </w:r>
      <w:r w:rsidR="00E44E2E">
        <w:t>____________________</w:t>
      </w:r>
      <w:r>
        <w:br/>
        <w:t>______________________________________________________________________</w:t>
      </w:r>
      <w:r w:rsidR="00E44E2E">
        <w:t>____________________</w:t>
      </w:r>
      <w:r>
        <w:br/>
        <w:t>______________________________________________________________________</w:t>
      </w:r>
      <w:r w:rsidR="00E44E2E">
        <w:t>____________________</w:t>
      </w:r>
    </w:p>
    <w:p w14:paraId="3F96E828" w14:textId="77777777" w:rsidR="00C55B9A" w:rsidRDefault="00000000">
      <w:pPr>
        <w:pStyle w:val="Heading2"/>
      </w:pPr>
      <w:r>
        <w:t>3. Project Proposal</w:t>
      </w:r>
    </w:p>
    <w:p w14:paraId="1B55204C" w14:textId="77777777" w:rsidR="00C55B9A" w:rsidRDefault="00000000">
      <w:r>
        <w:t>Describe how your organization proposes to use the funds:</w:t>
      </w:r>
    </w:p>
    <w:p w14:paraId="2BC4CE50" w14:textId="77777777" w:rsidR="00C55B9A" w:rsidRDefault="00000000" w:rsidP="00E44E2E">
      <w:pPr>
        <w:spacing w:after="0"/>
      </w:pPr>
      <w:r>
        <w:t>______________________________________________________________________</w:t>
      </w:r>
      <w:r w:rsidR="00E44E2E">
        <w:t>____________________</w:t>
      </w:r>
      <w:r>
        <w:br/>
        <w:t>______________________________________________________________________</w:t>
      </w:r>
      <w:r w:rsidR="00E44E2E">
        <w:t>____________________</w:t>
      </w:r>
      <w:r>
        <w:br/>
      </w:r>
      <w:bookmarkStart w:id="0" w:name="_Hlk210135861"/>
      <w:r>
        <w:t>______________________________________________________________________</w:t>
      </w:r>
      <w:bookmarkEnd w:id="0"/>
      <w:r w:rsidR="00E44E2E">
        <w:t>____________________</w:t>
      </w:r>
    </w:p>
    <w:p w14:paraId="382BB093" w14:textId="77777777" w:rsidR="00E44E2E" w:rsidRDefault="00E44E2E">
      <w:r>
        <w:t>__________________________________________________________________________________________</w:t>
      </w:r>
    </w:p>
    <w:p w14:paraId="7F21C540" w14:textId="77777777" w:rsidR="00C55B9A" w:rsidRDefault="00000000">
      <w:r>
        <w:t>Why is this project necessary? How will it benefit the Mineral County community?</w:t>
      </w:r>
    </w:p>
    <w:p w14:paraId="4D991DE3" w14:textId="77777777" w:rsidR="00E44E2E" w:rsidRDefault="00000000">
      <w:r>
        <w:t>______________________________________________________________________</w:t>
      </w:r>
      <w:r w:rsidR="00E44E2E">
        <w:t>____________________</w:t>
      </w:r>
      <w:r>
        <w:br/>
        <w:t>______________________________________________________________________</w:t>
      </w:r>
      <w:r w:rsidR="00E44E2E">
        <w:t>____________________</w:t>
      </w:r>
      <w:r>
        <w:br/>
        <w:t>______________________________________________________________________</w:t>
      </w:r>
      <w:r w:rsidR="00E44E2E">
        <w:t>____________________</w:t>
      </w:r>
    </w:p>
    <w:p w14:paraId="061C6E0D" w14:textId="77777777" w:rsidR="00C55B9A" w:rsidRDefault="00000000">
      <w:pPr>
        <w:pStyle w:val="Heading2"/>
      </w:pPr>
      <w:r>
        <w:lastRenderedPageBreak/>
        <w:t>4. Project Budget</w:t>
      </w:r>
    </w:p>
    <w:p w14:paraId="0BB6A15F" w14:textId="77777777" w:rsidR="00C55B9A" w:rsidRDefault="00000000">
      <w:r>
        <w:t>Attach a completed budget sheet to this application.</w:t>
      </w:r>
      <w:r>
        <w:br/>
      </w:r>
      <w:r>
        <w:br/>
        <w:t>Proposed Project Budget:</w:t>
      </w:r>
    </w:p>
    <w:p w14:paraId="78597946" w14:textId="77777777" w:rsidR="00C55B9A" w:rsidRDefault="00000000">
      <w:r>
        <w:t>______________________________________________________________________</w:t>
      </w:r>
      <w:r w:rsidR="00E44E2E">
        <w:t>_____________________</w:t>
      </w:r>
      <w:r>
        <w:br/>
        <w:t>______________________________________________________________________</w:t>
      </w:r>
      <w:r w:rsidR="00E44E2E">
        <w:t>_____________________</w:t>
      </w:r>
    </w:p>
    <w:p w14:paraId="1B8E6260" w14:textId="77777777" w:rsidR="00C55B9A" w:rsidRDefault="00000000">
      <w:pPr>
        <w:pStyle w:val="Heading2"/>
      </w:pPr>
      <w:r>
        <w:t>5. Governance</w:t>
      </w:r>
    </w:p>
    <w:p w14:paraId="4060BE96" w14:textId="77777777" w:rsidR="00C55B9A" w:rsidRDefault="00000000">
      <w:r>
        <w:t>Attach a current Board of Directors roster.</w:t>
      </w:r>
      <w:r>
        <w:br/>
      </w:r>
      <w:r>
        <w:br/>
        <w:t>Board Chair: ___________________________</w:t>
      </w:r>
    </w:p>
    <w:p w14:paraId="5A7C65CB" w14:textId="77777777" w:rsidR="00C55B9A" w:rsidRDefault="00000000">
      <w:pPr>
        <w:pStyle w:val="Heading2"/>
      </w:pPr>
      <w:r>
        <w:t>6. Reporting Requirements</w:t>
      </w:r>
    </w:p>
    <w:p w14:paraId="715A0CC3" w14:textId="7064B587" w:rsidR="00C55B9A" w:rsidRDefault="00FF23B9">
      <w:r>
        <w:t>Grantees receiving MCPR grant funding are required to submit progress report</w:t>
      </w:r>
      <w:r w:rsidR="00E44E2E">
        <w:t>s quarterly</w:t>
      </w:r>
      <w:r>
        <w:t xml:space="preserve"> during the funding period and a completion report at the end of the project.</w:t>
      </w:r>
      <w:r w:rsidR="00E44E2E">
        <w:t xml:space="preserve"> A completion report must be completed before applying for a future grant or within 18 months from award date.</w:t>
      </w:r>
      <w:r w:rsidR="00420E25">
        <w:t xml:space="preserve"> </w:t>
      </w:r>
      <w:r>
        <w:t xml:space="preserve"> Reports must detail how funds were used and the outcomes achieved. Failure to submit reports will disqualify the organization from future funding opportunities.</w:t>
      </w:r>
      <w:r w:rsidR="00420E25">
        <w:t xml:space="preserve"> Exemptions to the reports would be if MCPR paid the invoice for your request instead of gifting a monetary amount. </w:t>
      </w:r>
    </w:p>
    <w:p w14:paraId="26A883E3" w14:textId="77777777" w:rsidR="00C55B9A" w:rsidRDefault="00000000">
      <w:pPr>
        <w:pStyle w:val="Heading2"/>
      </w:pPr>
      <w:r>
        <w:t>7. Certification</w:t>
      </w:r>
    </w:p>
    <w:p w14:paraId="29D85649" w14:textId="77777777" w:rsidR="00C55B9A" w:rsidRDefault="00000000">
      <w:r>
        <w:t>By signing below, I certify that the information provided is true and correct to the best of my knowledge and that all required attachments have been included.</w:t>
      </w:r>
    </w:p>
    <w:p w14:paraId="6B72F88C" w14:textId="77777777" w:rsidR="00C55B9A" w:rsidRDefault="00000000">
      <w:r>
        <w:br/>
        <w:t>Signature: ___________________________    Date: ___________________________</w:t>
      </w:r>
    </w:p>
    <w:sectPr w:rsidR="00C55B9A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5B68C" w14:textId="77777777" w:rsidR="00E035BA" w:rsidRDefault="00E035BA" w:rsidP="008608FE">
      <w:pPr>
        <w:spacing w:after="0" w:line="240" w:lineRule="auto"/>
      </w:pPr>
      <w:r>
        <w:separator/>
      </w:r>
    </w:p>
  </w:endnote>
  <w:endnote w:type="continuationSeparator" w:id="0">
    <w:p w14:paraId="35706C9D" w14:textId="77777777" w:rsidR="00E035BA" w:rsidRDefault="00E035BA" w:rsidP="0086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3C32" w14:textId="77777777" w:rsidR="008608FE" w:rsidRDefault="008608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BD4C" w14:textId="77777777" w:rsidR="008608FE" w:rsidRDefault="008608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D144" w14:textId="77777777" w:rsidR="008608FE" w:rsidRDefault="00860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7D262" w14:textId="77777777" w:rsidR="00E035BA" w:rsidRDefault="00E035BA" w:rsidP="008608FE">
      <w:pPr>
        <w:spacing w:after="0" w:line="240" w:lineRule="auto"/>
      </w:pPr>
      <w:r>
        <w:separator/>
      </w:r>
    </w:p>
  </w:footnote>
  <w:footnote w:type="continuationSeparator" w:id="0">
    <w:p w14:paraId="610D47E5" w14:textId="77777777" w:rsidR="00E035BA" w:rsidRDefault="00E035BA" w:rsidP="0086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86C2" w14:textId="2E6D0BF0" w:rsidR="008608FE" w:rsidRDefault="008608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D1B00" w14:textId="286FC1F1" w:rsidR="008608FE" w:rsidRDefault="008608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6EBD" w14:textId="5F572D2D" w:rsidR="008608FE" w:rsidRDefault="008608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8290282">
    <w:abstractNumId w:val="8"/>
  </w:num>
  <w:num w:numId="2" w16cid:durableId="2121800391">
    <w:abstractNumId w:val="6"/>
  </w:num>
  <w:num w:numId="3" w16cid:durableId="1205362021">
    <w:abstractNumId w:val="5"/>
  </w:num>
  <w:num w:numId="4" w16cid:durableId="1784232291">
    <w:abstractNumId w:val="4"/>
  </w:num>
  <w:num w:numId="5" w16cid:durableId="480659410">
    <w:abstractNumId w:val="7"/>
  </w:num>
  <w:num w:numId="6" w16cid:durableId="1749381081">
    <w:abstractNumId w:val="3"/>
  </w:num>
  <w:num w:numId="7" w16cid:durableId="686561725">
    <w:abstractNumId w:val="2"/>
  </w:num>
  <w:num w:numId="8" w16cid:durableId="1184367656">
    <w:abstractNumId w:val="1"/>
  </w:num>
  <w:num w:numId="9" w16cid:durableId="138256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1077"/>
    <w:rsid w:val="0015074B"/>
    <w:rsid w:val="00292621"/>
    <w:rsid w:val="0029639D"/>
    <w:rsid w:val="00306259"/>
    <w:rsid w:val="00326F90"/>
    <w:rsid w:val="003536FE"/>
    <w:rsid w:val="003D156B"/>
    <w:rsid w:val="00420E25"/>
    <w:rsid w:val="00424698"/>
    <w:rsid w:val="00424E79"/>
    <w:rsid w:val="004F0AA5"/>
    <w:rsid w:val="00503401"/>
    <w:rsid w:val="00584091"/>
    <w:rsid w:val="0059051D"/>
    <w:rsid w:val="00734DE0"/>
    <w:rsid w:val="008608FE"/>
    <w:rsid w:val="00A67FD2"/>
    <w:rsid w:val="00A8563A"/>
    <w:rsid w:val="00AA1D8D"/>
    <w:rsid w:val="00B47730"/>
    <w:rsid w:val="00B66CDE"/>
    <w:rsid w:val="00BA1015"/>
    <w:rsid w:val="00C14526"/>
    <w:rsid w:val="00C55B9A"/>
    <w:rsid w:val="00CB0664"/>
    <w:rsid w:val="00D23527"/>
    <w:rsid w:val="00E035BA"/>
    <w:rsid w:val="00E44E2E"/>
    <w:rsid w:val="00FC693F"/>
    <w:rsid w:val="00F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D00CD6"/>
  <w14:defaultImageDpi w14:val="300"/>
  <w15:docId w15:val="{CD588F2A-82F9-447A-89AD-169863DB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Cody Wilson</cp:lastModifiedBy>
  <cp:revision>10</cp:revision>
  <dcterms:created xsi:type="dcterms:W3CDTF">2025-09-11T14:41:00Z</dcterms:created>
  <dcterms:modified xsi:type="dcterms:W3CDTF">2026-03-24T13:59:00Z</dcterms:modified>
  <cp:category/>
</cp:coreProperties>
</file>