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C379B" w14:textId="77777777" w:rsidR="004F28D2" w:rsidRDefault="00000000">
      <w:pPr>
        <w:pStyle w:val="Heading1"/>
        <w:jc w:val="center"/>
      </w:pPr>
      <w:r>
        <w:t>Mineral County Parks &amp; Recreation</w:t>
      </w:r>
      <w:r>
        <w:br/>
        <w:t>Grant Final Report</w:t>
      </w:r>
    </w:p>
    <w:p w14:paraId="6DCE1E6E" w14:textId="77777777" w:rsidR="004F28D2" w:rsidRDefault="00000000">
      <w:r>
        <w:t>This report is required upon completion of the funded project. Its purpose is to document how grant funds were used and to evaluate the overall impact of the project.</w:t>
      </w:r>
    </w:p>
    <w:p w14:paraId="17725C2C" w14:textId="77777777" w:rsidR="004F28D2" w:rsidRDefault="004F28D2"/>
    <w:p w14:paraId="1946C15A" w14:textId="77777777" w:rsidR="004F28D2" w:rsidRDefault="00000000">
      <w:pPr>
        <w:pStyle w:val="Heading2"/>
      </w:pPr>
      <w:r>
        <w:t>Grantee Information</w:t>
      </w:r>
    </w:p>
    <w:p w14:paraId="4A746A78" w14:textId="77777777" w:rsidR="004F28D2" w:rsidRDefault="00000000">
      <w:r>
        <w:rPr>
          <w:b/>
        </w:rPr>
        <w:t xml:space="preserve">Organization / Group Name: </w:t>
      </w:r>
    </w:p>
    <w:p w14:paraId="6F255016" w14:textId="77777777" w:rsidR="004F28D2" w:rsidRDefault="00000000">
      <w:r>
        <w:t>_____________________________________________</w:t>
      </w:r>
    </w:p>
    <w:p w14:paraId="057E5BAD" w14:textId="77777777" w:rsidR="004F28D2" w:rsidRDefault="00000000">
      <w:r>
        <w:rPr>
          <w:b/>
        </w:rPr>
        <w:t xml:space="preserve">Project Title: </w:t>
      </w:r>
    </w:p>
    <w:p w14:paraId="5B8F9CBD" w14:textId="77777777" w:rsidR="004F28D2" w:rsidRDefault="00000000">
      <w:r>
        <w:t>_____________________________________________</w:t>
      </w:r>
    </w:p>
    <w:p w14:paraId="2F7CF4E6" w14:textId="77777777" w:rsidR="004F28D2" w:rsidRDefault="00000000">
      <w:r>
        <w:rPr>
          <w:b/>
        </w:rPr>
        <w:t xml:space="preserve">Grant Award Amount: </w:t>
      </w:r>
    </w:p>
    <w:p w14:paraId="67CBE728" w14:textId="77777777" w:rsidR="004F28D2" w:rsidRDefault="00000000">
      <w:r>
        <w:t>_____________________________________________</w:t>
      </w:r>
    </w:p>
    <w:p w14:paraId="146FCDF0" w14:textId="77777777" w:rsidR="004F28D2" w:rsidRDefault="00000000">
      <w:r>
        <w:rPr>
          <w:b/>
        </w:rPr>
        <w:t xml:space="preserve">Project Location (if applicable): </w:t>
      </w:r>
    </w:p>
    <w:p w14:paraId="203C32F3" w14:textId="77777777" w:rsidR="004F28D2" w:rsidRDefault="00000000">
      <w:r>
        <w:t>_____________________________________________</w:t>
      </w:r>
    </w:p>
    <w:p w14:paraId="407B680C" w14:textId="77777777" w:rsidR="004F28D2" w:rsidRDefault="00000000">
      <w:r>
        <w:rPr>
          <w:b/>
        </w:rPr>
        <w:t xml:space="preserve">Project Start Date: </w:t>
      </w:r>
    </w:p>
    <w:p w14:paraId="5953710B" w14:textId="77777777" w:rsidR="004F28D2" w:rsidRDefault="00000000">
      <w:r>
        <w:t>_____________________________________________</w:t>
      </w:r>
    </w:p>
    <w:p w14:paraId="7124A748" w14:textId="77777777" w:rsidR="004F28D2" w:rsidRDefault="00000000">
      <w:r>
        <w:rPr>
          <w:b/>
        </w:rPr>
        <w:t xml:space="preserve">Project Completion Date: </w:t>
      </w:r>
    </w:p>
    <w:p w14:paraId="263271C4" w14:textId="77777777" w:rsidR="004F28D2" w:rsidRDefault="00000000">
      <w:r>
        <w:t>_____________________________________________</w:t>
      </w:r>
    </w:p>
    <w:p w14:paraId="78432260" w14:textId="77777777" w:rsidR="004F28D2" w:rsidRDefault="00000000">
      <w:r>
        <w:rPr>
          <w:b/>
        </w:rPr>
        <w:t xml:space="preserve">Primary Contact Name: </w:t>
      </w:r>
    </w:p>
    <w:p w14:paraId="428AA33A" w14:textId="77777777" w:rsidR="004F28D2" w:rsidRDefault="00000000">
      <w:r>
        <w:t>_____________________________________________</w:t>
      </w:r>
    </w:p>
    <w:p w14:paraId="5BA4C68E" w14:textId="77777777" w:rsidR="004F28D2" w:rsidRDefault="00000000">
      <w:r>
        <w:rPr>
          <w:b/>
        </w:rPr>
        <w:t xml:space="preserve">Phone Number: </w:t>
      </w:r>
    </w:p>
    <w:p w14:paraId="5B62114C" w14:textId="77777777" w:rsidR="004F28D2" w:rsidRDefault="00000000">
      <w:r>
        <w:t>_____________________________________________</w:t>
      </w:r>
    </w:p>
    <w:p w14:paraId="5C3E7709" w14:textId="77777777" w:rsidR="004F28D2" w:rsidRDefault="00000000">
      <w:r>
        <w:rPr>
          <w:b/>
        </w:rPr>
        <w:t xml:space="preserve">Email Address: </w:t>
      </w:r>
    </w:p>
    <w:p w14:paraId="636979B8" w14:textId="77777777" w:rsidR="004F28D2" w:rsidRDefault="00000000">
      <w:r>
        <w:t>_____________________________________________</w:t>
      </w:r>
    </w:p>
    <w:p w14:paraId="606F85CC" w14:textId="77777777" w:rsidR="004F28D2" w:rsidRDefault="00000000">
      <w:pPr>
        <w:pStyle w:val="Heading2"/>
      </w:pPr>
      <w:r>
        <w:t>Project Summary</w:t>
      </w:r>
    </w:p>
    <w:p w14:paraId="316CC9EA" w14:textId="77777777" w:rsidR="004F28D2" w:rsidRDefault="00000000">
      <w:r>
        <w:t>Please provide a brief summary of the completed project.</w:t>
      </w:r>
    </w:p>
    <w:p w14:paraId="358AD194" w14:textId="77777777" w:rsidR="004F28D2" w:rsidRDefault="00000000">
      <w:r>
        <w:lastRenderedPageBreak/>
        <w:br/>
      </w:r>
      <w:r>
        <w:br/>
      </w:r>
      <w:r>
        <w:br/>
      </w:r>
    </w:p>
    <w:p w14:paraId="2996DDC1" w14:textId="77777777" w:rsidR="004F28D2" w:rsidRDefault="00000000">
      <w:pPr>
        <w:pStyle w:val="Heading2"/>
      </w:pPr>
      <w:r>
        <w:t>Project Outcomes &amp; Impact</w:t>
      </w:r>
    </w:p>
    <w:p w14:paraId="1BC5F76D" w14:textId="77777777" w:rsidR="004F28D2" w:rsidRDefault="00000000">
      <w:r>
        <w:t>Describe how the project met its intended goals and objectives. Include participation numbers, community involvement, or improvements made.</w:t>
      </w:r>
    </w:p>
    <w:p w14:paraId="14B1E0EC" w14:textId="77777777" w:rsidR="004F28D2" w:rsidRDefault="00000000">
      <w:r>
        <w:br/>
      </w:r>
      <w:r>
        <w:br/>
      </w:r>
      <w:r>
        <w:br/>
      </w:r>
    </w:p>
    <w:p w14:paraId="070E8CCA" w14:textId="77777777" w:rsidR="004F28D2" w:rsidRDefault="00000000">
      <w:pPr>
        <w:pStyle w:val="Heading2"/>
      </w:pPr>
      <w:r>
        <w:t>Use of Grant Funds</w:t>
      </w:r>
    </w:p>
    <w:p w14:paraId="543BC6B2" w14:textId="77777777" w:rsidR="004F28D2" w:rsidRDefault="00000000">
      <w:r>
        <w:t>Explain how the grant funds were used. All expenditures must align with the approved grant application.</w:t>
      </w:r>
    </w:p>
    <w:p w14:paraId="1442860A" w14:textId="77777777" w:rsidR="004F28D2" w:rsidRDefault="00000000">
      <w:r>
        <w:br/>
      </w:r>
      <w:r>
        <w:br/>
      </w:r>
    </w:p>
    <w:p w14:paraId="571CEC46" w14:textId="77777777" w:rsidR="004F28D2" w:rsidRDefault="00000000">
      <w:r>
        <w:t>☐ Receipts and supporting documentation attached</w:t>
      </w:r>
    </w:p>
    <w:p w14:paraId="0BA10D94" w14:textId="77777777" w:rsidR="004F28D2" w:rsidRDefault="00000000">
      <w:r>
        <w:t>☐ Photos of completed project attached (if applicable)</w:t>
      </w:r>
    </w:p>
    <w:p w14:paraId="3C929991" w14:textId="77777777" w:rsidR="004F28D2" w:rsidRDefault="00000000">
      <w:pPr>
        <w:pStyle w:val="Heading2"/>
      </w:pPr>
      <w:r>
        <w:t>Community Benefit</w:t>
      </w:r>
    </w:p>
    <w:p w14:paraId="5F1A2F5C" w14:textId="77777777" w:rsidR="004F28D2" w:rsidRDefault="00000000">
      <w:r>
        <w:t>Describe how this project benefits the Mineral County community.</w:t>
      </w:r>
    </w:p>
    <w:p w14:paraId="0A97B48B" w14:textId="77777777" w:rsidR="004F28D2" w:rsidRDefault="00000000">
      <w:r>
        <w:br/>
      </w:r>
      <w:r>
        <w:br/>
      </w:r>
      <w:r>
        <w:br/>
      </w:r>
    </w:p>
    <w:p w14:paraId="78F5DCFC" w14:textId="77777777" w:rsidR="004F28D2" w:rsidRDefault="00000000">
      <w:pPr>
        <w:pStyle w:val="Heading2"/>
      </w:pPr>
      <w:r>
        <w:t>Challenges or Changes</w:t>
      </w:r>
    </w:p>
    <w:p w14:paraId="0B2B9AFF" w14:textId="77777777" w:rsidR="004F28D2" w:rsidRDefault="00000000">
      <w:r>
        <w:t>Were there any challenges, delays, or changes to the original project plan? If yes, please explain.</w:t>
      </w:r>
    </w:p>
    <w:p w14:paraId="22E5EE3F" w14:textId="77777777" w:rsidR="004F28D2" w:rsidRDefault="00000000">
      <w:r>
        <w:br/>
      </w:r>
      <w:r>
        <w:br/>
      </w:r>
      <w:r>
        <w:br/>
      </w:r>
    </w:p>
    <w:p w14:paraId="69F1B6E8" w14:textId="77777777" w:rsidR="004F28D2" w:rsidRDefault="00000000">
      <w:pPr>
        <w:pStyle w:val="Heading2"/>
      </w:pPr>
      <w:r>
        <w:t>Acknowledgment</w:t>
      </w:r>
    </w:p>
    <w:p w14:paraId="7902E22E" w14:textId="77777777" w:rsidR="004F28D2" w:rsidRDefault="00000000">
      <w:r>
        <w:t>Did you acknowledge Mineral County Parks &amp; Recreation’s support for this project?</w:t>
      </w:r>
    </w:p>
    <w:p w14:paraId="7EAC013C" w14:textId="77777777" w:rsidR="004F28D2" w:rsidRDefault="00000000">
      <w:r>
        <w:lastRenderedPageBreak/>
        <w:t>☐ Yes    ☐ No</w:t>
      </w:r>
    </w:p>
    <w:p w14:paraId="27B844AC" w14:textId="77777777" w:rsidR="004F28D2" w:rsidRDefault="00000000">
      <w:r>
        <w:t>If yes, please describe how (signage, social media, announcements, etc.):</w:t>
      </w:r>
    </w:p>
    <w:p w14:paraId="632F4749" w14:textId="77777777" w:rsidR="004F28D2" w:rsidRDefault="00000000">
      <w:r>
        <w:br/>
      </w:r>
      <w:r>
        <w:br/>
      </w:r>
    </w:p>
    <w:p w14:paraId="27CE9C54" w14:textId="77777777" w:rsidR="004F28D2" w:rsidRDefault="00000000">
      <w:pPr>
        <w:pStyle w:val="Heading2"/>
      </w:pPr>
      <w:r>
        <w:t>Certification &amp; Signature</w:t>
      </w:r>
    </w:p>
    <w:p w14:paraId="3C501011" w14:textId="77777777" w:rsidR="004F28D2" w:rsidRDefault="00000000">
      <w:r>
        <w:t>I certify that the information provided in this report is true and accurate and that grant funds were used solely for the purposes approved.</w:t>
      </w:r>
    </w:p>
    <w:p w14:paraId="668535F0" w14:textId="77777777" w:rsidR="004F28D2" w:rsidRDefault="00000000">
      <w:r>
        <w:rPr>
          <w:b/>
        </w:rPr>
        <w:t xml:space="preserve">Authorized Representative Name: </w:t>
      </w:r>
    </w:p>
    <w:p w14:paraId="1F732942" w14:textId="77777777" w:rsidR="004F28D2" w:rsidRDefault="00000000">
      <w:r>
        <w:t>_____________________________________________</w:t>
      </w:r>
    </w:p>
    <w:p w14:paraId="20028020" w14:textId="77777777" w:rsidR="004F28D2" w:rsidRDefault="00000000">
      <w:r>
        <w:rPr>
          <w:b/>
        </w:rPr>
        <w:t xml:space="preserve">Signature: </w:t>
      </w:r>
    </w:p>
    <w:p w14:paraId="1AFA197A" w14:textId="77777777" w:rsidR="004F28D2" w:rsidRDefault="00000000">
      <w:r>
        <w:t>_____________________________________________</w:t>
      </w:r>
    </w:p>
    <w:p w14:paraId="07B02C99" w14:textId="77777777" w:rsidR="004F28D2" w:rsidRDefault="00000000">
      <w:r>
        <w:rPr>
          <w:b/>
        </w:rPr>
        <w:t xml:space="preserve">Date: </w:t>
      </w:r>
    </w:p>
    <w:p w14:paraId="0CABA3CE" w14:textId="77777777" w:rsidR="004F28D2" w:rsidRDefault="00000000">
      <w:r>
        <w:t>_____________________________________________</w:t>
      </w:r>
    </w:p>
    <w:sectPr w:rsidR="004F28D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63513056">
    <w:abstractNumId w:val="8"/>
  </w:num>
  <w:num w:numId="2" w16cid:durableId="298919905">
    <w:abstractNumId w:val="6"/>
  </w:num>
  <w:num w:numId="3" w16cid:durableId="1680156236">
    <w:abstractNumId w:val="5"/>
  </w:num>
  <w:num w:numId="4" w16cid:durableId="1115634030">
    <w:abstractNumId w:val="4"/>
  </w:num>
  <w:num w:numId="5" w16cid:durableId="546374556">
    <w:abstractNumId w:val="7"/>
  </w:num>
  <w:num w:numId="6" w16cid:durableId="1456869893">
    <w:abstractNumId w:val="3"/>
  </w:num>
  <w:num w:numId="7" w16cid:durableId="1417748583">
    <w:abstractNumId w:val="2"/>
  </w:num>
  <w:num w:numId="8" w16cid:durableId="1706059844">
    <w:abstractNumId w:val="1"/>
  </w:num>
  <w:num w:numId="9" w16cid:durableId="269091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5C02"/>
    <w:rsid w:val="0015074B"/>
    <w:rsid w:val="0029639D"/>
    <w:rsid w:val="00326F90"/>
    <w:rsid w:val="003536FE"/>
    <w:rsid w:val="004F28D2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8C4827"/>
  <w14:defaultImageDpi w14:val="300"/>
  <w15:docId w15:val="{9884568E-BF40-364B-BC76-7E63F01F5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Cody Wilson</cp:lastModifiedBy>
  <cp:revision>2</cp:revision>
  <dcterms:created xsi:type="dcterms:W3CDTF">2026-02-03T14:49:00Z</dcterms:created>
  <dcterms:modified xsi:type="dcterms:W3CDTF">2026-02-03T14:49:00Z</dcterms:modified>
  <cp:category/>
</cp:coreProperties>
</file>