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3761" w14:textId="61706152" w:rsidR="00034A03" w:rsidRDefault="00000000">
      <w:pPr>
        <w:pStyle w:val="Heading1"/>
      </w:pPr>
      <w:r>
        <w:t>Mineral County Parks &amp; Recreation</w:t>
      </w:r>
      <w:r>
        <w:br/>
        <w:t>Grant Program</w:t>
      </w:r>
      <w:r>
        <w:br/>
        <w:t>Progress Report</w:t>
      </w:r>
    </w:p>
    <w:p w14:paraId="31B54A99" w14:textId="389C5B89" w:rsidR="00034A03" w:rsidRDefault="00000000">
      <w:r>
        <w:t>League</w:t>
      </w:r>
      <w:r w:rsidR="005179D3">
        <w:t>/Organization</w:t>
      </w:r>
      <w:r>
        <w:t xml:space="preserve"> Name: ___________________________</w:t>
      </w:r>
    </w:p>
    <w:p w14:paraId="12FB9891" w14:textId="77777777" w:rsidR="00034A03" w:rsidRDefault="00000000">
      <w:r>
        <w:t>Contact Person &amp; Title: ___________________________</w:t>
      </w:r>
    </w:p>
    <w:p w14:paraId="5918A301" w14:textId="77777777" w:rsidR="00034A03" w:rsidRDefault="00000000">
      <w:r>
        <w:t>Phone: ___________________________   Email: ___________________________</w:t>
      </w:r>
    </w:p>
    <w:p w14:paraId="21323D46" w14:textId="77777777" w:rsidR="00034A03" w:rsidRDefault="00000000">
      <w:r>
        <w:t>Grant Amount Awarded: ___________________________</w:t>
      </w:r>
    </w:p>
    <w:p w14:paraId="1F656D17" w14:textId="77777777" w:rsidR="00034A03" w:rsidRDefault="00000000">
      <w:r>
        <w:t>Report Date: ___________________________</w:t>
      </w:r>
    </w:p>
    <w:p w14:paraId="1116C9D9" w14:textId="77777777" w:rsidR="00034A03" w:rsidRDefault="00000000">
      <w:pPr>
        <w:pStyle w:val="Heading2"/>
      </w:pPr>
      <w:r>
        <w:t>1. Project Overview</w:t>
      </w:r>
    </w:p>
    <w:p w14:paraId="324A500A" w14:textId="77777777" w:rsidR="00034A03" w:rsidRDefault="00000000">
      <w:r>
        <w:t>Provide a brief summary of your project and activities to date:</w:t>
      </w:r>
    </w:p>
    <w:p w14:paraId="67ED710A" w14:textId="77777777" w:rsidR="00034A03" w:rsidRDefault="00000000">
      <w:r>
        <w:t>______________________________________________________________________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</w:r>
    </w:p>
    <w:p w14:paraId="1B166B92" w14:textId="77777777" w:rsidR="00034A03" w:rsidRDefault="00000000">
      <w:pPr>
        <w:pStyle w:val="Heading2"/>
      </w:pPr>
      <w:r>
        <w:t>2. Use of Funds</w:t>
      </w:r>
    </w:p>
    <w:p w14:paraId="462978D6" w14:textId="77777777" w:rsidR="00034A03" w:rsidRDefault="00000000">
      <w:r>
        <w:t>Describe how the MCPR funds have been used so far:</w:t>
      </w:r>
    </w:p>
    <w:p w14:paraId="400D7771" w14:textId="77777777" w:rsidR="00034A03" w:rsidRDefault="00000000">
      <w:r>
        <w:t>______________________________________________________________________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</w:r>
    </w:p>
    <w:p w14:paraId="5FAC11C0" w14:textId="77777777" w:rsidR="00034A03" w:rsidRDefault="00000000">
      <w:pPr>
        <w:pStyle w:val="Heading2"/>
      </w:pPr>
      <w:r>
        <w:t>3. Progress to Date</w:t>
      </w:r>
    </w:p>
    <w:p w14:paraId="6731DB93" w14:textId="77777777" w:rsidR="00034A03" w:rsidRDefault="00000000">
      <w:r>
        <w:t>Summarize your accomplishments, progress, and challenges:</w:t>
      </w:r>
    </w:p>
    <w:p w14:paraId="7EC174A9" w14:textId="77777777" w:rsidR="00034A03" w:rsidRDefault="00000000">
      <w:r>
        <w:t>______________________________________________________________________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</w:r>
    </w:p>
    <w:p w14:paraId="5EA56490" w14:textId="77777777" w:rsidR="00034A03" w:rsidRDefault="00000000">
      <w:pPr>
        <w:pStyle w:val="Heading2"/>
      </w:pPr>
      <w:r>
        <w:t>4. Next Steps</w:t>
      </w:r>
    </w:p>
    <w:p w14:paraId="0A0FDB2E" w14:textId="77777777" w:rsidR="00034A03" w:rsidRDefault="00000000">
      <w:r>
        <w:t>Outline what remains to be completed in your project:</w:t>
      </w:r>
    </w:p>
    <w:p w14:paraId="1D5838A6" w14:textId="77777777" w:rsidR="00034A03" w:rsidRDefault="00000000">
      <w:r>
        <w:t>______________________________________________________________________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</w:r>
    </w:p>
    <w:p w14:paraId="5C81EFFA" w14:textId="77777777" w:rsidR="00034A03" w:rsidRDefault="00000000">
      <w:r>
        <w:br/>
        <w:t>Signature: ___________________________    Date: ___________________________</w:t>
      </w:r>
    </w:p>
    <w:sectPr w:rsidR="00034A03" w:rsidSect="00B66DA5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2003494">
    <w:abstractNumId w:val="8"/>
  </w:num>
  <w:num w:numId="2" w16cid:durableId="1707488390">
    <w:abstractNumId w:val="6"/>
  </w:num>
  <w:num w:numId="3" w16cid:durableId="598375641">
    <w:abstractNumId w:val="5"/>
  </w:num>
  <w:num w:numId="4" w16cid:durableId="1069039496">
    <w:abstractNumId w:val="4"/>
  </w:num>
  <w:num w:numId="5" w16cid:durableId="1401639199">
    <w:abstractNumId w:val="7"/>
  </w:num>
  <w:num w:numId="6" w16cid:durableId="1448233903">
    <w:abstractNumId w:val="3"/>
  </w:num>
  <w:num w:numId="7" w16cid:durableId="1107694271">
    <w:abstractNumId w:val="2"/>
  </w:num>
  <w:num w:numId="8" w16cid:durableId="1251155181">
    <w:abstractNumId w:val="1"/>
  </w:num>
  <w:num w:numId="9" w16cid:durableId="99464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A03"/>
    <w:rsid w:val="0006063C"/>
    <w:rsid w:val="000B2F04"/>
    <w:rsid w:val="0015074B"/>
    <w:rsid w:val="0029639D"/>
    <w:rsid w:val="00326F90"/>
    <w:rsid w:val="003536FE"/>
    <w:rsid w:val="003540E5"/>
    <w:rsid w:val="005179D3"/>
    <w:rsid w:val="00AA1D8D"/>
    <w:rsid w:val="00B47730"/>
    <w:rsid w:val="00B66DA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54183"/>
  <w14:defaultImageDpi w14:val="300"/>
  <w15:docId w15:val="{00FE8A0E-1444-4DB5-9E49-D228292A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Cody Wilson</cp:lastModifiedBy>
  <cp:revision>4</cp:revision>
  <dcterms:created xsi:type="dcterms:W3CDTF">2025-09-11T15:13:00Z</dcterms:created>
  <dcterms:modified xsi:type="dcterms:W3CDTF">2026-02-03T14:25:00Z</dcterms:modified>
  <cp:category/>
</cp:coreProperties>
</file>